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99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05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Ерошевского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Витальевича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.11.2024 в 00 часов 01 минуту </w:t>
      </w:r>
      <w:r>
        <w:rPr>
          <w:rFonts w:ascii="Times New Roman" w:eastAsia="Times New Roman" w:hAnsi="Times New Roman" w:cs="Times New Roman"/>
          <w:sz w:val="28"/>
          <w:szCs w:val="28"/>
        </w:rPr>
        <w:t>Ерошевский С.В.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27.08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574240827127566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Ерошевский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Ерошевского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Ерошевского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27.08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18810574240827127566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 </w:t>
      </w:r>
      <w:r>
        <w:rPr>
          <w:rFonts w:ascii="Times New Roman" w:eastAsia="Times New Roman" w:hAnsi="Times New Roman" w:cs="Times New Roman"/>
          <w:sz w:val="28"/>
          <w:szCs w:val="28"/>
        </w:rPr>
        <w:t>Ерошевского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С.В.;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 к установленному сроку; рапорт сотрудника полиции и другие материалы.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Ерошевского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 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Ерошевского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 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Витальевича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05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февраля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99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0412365400575000992520170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2rplc-15">
    <w:name w:val="cat-UserDefined grp-32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